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61B" w:rsidRDefault="00DD5C44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-546100</wp:posOffset>
            </wp:positionH>
            <wp:positionV relativeFrom="margin">
              <wp:posOffset>-406400</wp:posOffset>
            </wp:positionV>
            <wp:extent cx="876300" cy="876300"/>
            <wp:effectExtent l="0" t="0" r="0" b="0"/>
            <wp:wrapNone/>
            <wp:docPr id="969189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89258" name="Picture 969189258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61B" w:rsidRDefault="00000000">
      <w:pPr>
        <w:pStyle w:val="Title"/>
        <w:jc w:val="center"/>
      </w:pPr>
      <w:r>
        <w:t>Carlile Prize – Application Form</w:t>
      </w:r>
    </w:p>
    <w:p w:rsidR="00CD261B" w:rsidRPr="007C406B" w:rsidRDefault="00000000">
      <w:pPr>
        <w:jc w:val="center"/>
        <w:rPr>
          <w:sz w:val="36"/>
          <w:szCs w:val="36"/>
        </w:rPr>
      </w:pPr>
      <w:r w:rsidRPr="007C406B">
        <w:rPr>
          <w:b/>
          <w:sz w:val="36"/>
          <w:szCs w:val="36"/>
        </w:rPr>
        <w:t>Norwich Medico-Chirurgical Society</w:t>
      </w:r>
    </w:p>
    <w:p w:rsidR="00CD261B" w:rsidRDefault="00CD261B"/>
    <w:p w:rsidR="00CD261B" w:rsidRDefault="00000000">
      <w:r>
        <w:rPr>
          <w:b/>
        </w:rPr>
        <w:t>Invitation for Applications</w:t>
      </w:r>
      <w:r>
        <w:rPr>
          <w:b/>
        </w:rPr>
        <w:br/>
      </w:r>
    </w:p>
    <w:p w:rsidR="00CD261B" w:rsidRDefault="00000000">
      <w:r>
        <w:t xml:space="preserve">The Norwich Medico-Chirurgical Society invites applications from </w:t>
      </w:r>
      <w:r w:rsidR="00C421C2">
        <w:t>Resident</w:t>
      </w:r>
      <w:r>
        <w:t xml:space="preserve"> Doctors and Medical Students for the Carlile Prize. Shortlisted applicants will be invited to present original research at an evening Norwich Medico-Chirurgical Society meeting.</w:t>
      </w:r>
    </w:p>
    <w:p w:rsidR="006404E5" w:rsidRDefault="00000000">
      <w:r>
        <w:t>Presentations will take place at The Gooch</w:t>
      </w:r>
      <w:r w:rsidR="006404E5">
        <w:t xml:space="preserve"> Lecture theatre and date will be updated on the website. </w:t>
      </w:r>
    </w:p>
    <w:p w:rsidR="00CD261B" w:rsidRDefault="00000000">
      <w:r>
        <w:t>Research should be recent and include a strong component based in Norfolk</w:t>
      </w:r>
      <w:r w:rsidR="007C406B">
        <w:t xml:space="preserve">, either from hospital practice or primary care. </w:t>
      </w:r>
    </w:p>
    <w:p w:rsidR="00CD261B" w:rsidRDefault="00000000">
      <w:r>
        <w:t>Entries will be judged by a panel of doctors on originality, content, and presentation. The winning candidate</w:t>
      </w:r>
      <w:r w:rsidR="006907DF">
        <w:t>s</w:t>
      </w:r>
      <w:r>
        <w:t xml:space="preserve"> will receive a </w:t>
      </w:r>
      <w:r w:rsidR="006907DF">
        <w:t xml:space="preserve">share of the £600 </w:t>
      </w:r>
      <w:r>
        <w:t xml:space="preserve">prize </w:t>
      </w:r>
      <w:r w:rsidR="006907DF">
        <w:t>fund</w:t>
      </w:r>
      <w:r>
        <w:t>.</w:t>
      </w:r>
    </w:p>
    <w:p w:rsidR="00CD261B" w:rsidRDefault="00CD261B"/>
    <w:p w:rsidR="00CD261B" w:rsidRDefault="00000000">
      <w:pPr>
        <w:pStyle w:val="Heading1"/>
      </w:pPr>
      <w:r>
        <w:t>Application Details</w:t>
      </w:r>
    </w:p>
    <w:p w:rsidR="00CD261B" w:rsidRDefault="00000000">
      <w:r>
        <w:t>To apply, please complete the form below and submit it together with your research abstract (maximum 250 words).</w:t>
      </w:r>
    </w:p>
    <w:p w:rsidR="00CD261B" w:rsidRDefault="00000000">
      <w:r>
        <w:t xml:space="preserve">Submit applications by email to: </w:t>
      </w:r>
      <w:hyperlink r:id="rId8" w:history="1">
        <w:r w:rsidRPr="00C421C2">
          <w:rPr>
            <w:rStyle w:val="Hyperlink"/>
          </w:rPr>
          <w:t>doreenmedchi@gmail.com</w:t>
        </w:r>
      </w:hyperlink>
    </w:p>
    <w:p w:rsidR="00CD261B" w:rsidRDefault="00000000">
      <w:r>
        <w:t>Closing date for applications</w:t>
      </w:r>
      <w:r w:rsidR="006404E5">
        <w:t xml:space="preserve"> will be updated on the website.</w:t>
      </w:r>
    </w:p>
    <w:p w:rsidR="00CD261B" w:rsidRDefault="00CD261B"/>
    <w:p w:rsidR="007C406B" w:rsidRDefault="007C406B"/>
    <w:p w:rsidR="007C406B" w:rsidRDefault="007C406B"/>
    <w:p w:rsidR="007C406B" w:rsidRDefault="007C406B"/>
    <w:p w:rsidR="007C406B" w:rsidRDefault="007C406B"/>
    <w:p w:rsidR="00C421C2" w:rsidRDefault="00C421C2" w:rsidP="00C421C2"/>
    <w:p w:rsidR="006404E5" w:rsidRDefault="006404E5" w:rsidP="00C421C2"/>
    <w:p w:rsidR="006404E5" w:rsidRPr="00C421C2" w:rsidRDefault="006404E5" w:rsidP="00C421C2"/>
    <w:p w:rsidR="00C421C2" w:rsidRPr="00C421C2" w:rsidRDefault="00C421C2" w:rsidP="00C421C2">
      <w:pPr>
        <w:pStyle w:val="Title"/>
        <w:jc w:val="center"/>
        <w:rPr>
          <w:sz w:val="32"/>
          <w:szCs w:val="32"/>
        </w:rPr>
      </w:pPr>
      <w:proofErr w:type="spellStart"/>
      <w:r w:rsidRPr="00C421C2">
        <w:rPr>
          <w:sz w:val="32"/>
          <w:szCs w:val="32"/>
        </w:rPr>
        <w:lastRenderedPageBreak/>
        <w:t>Carlile</w:t>
      </w:r>
      <w:proofErr w:type="spellEnd"/>
      <w:r w:rsidRPr="00C421C2">
        <w:rPr>
          <w:sz w:val="32"/>
          <w:szCs w:val="32"/>
        </w:rPr>
        <w:t xml:space="preserve"> Prize – Application Form</w:t>
      </w:r>
    </w:p>
    <w:p w:rsidR="00CD261B" w:rsidRDefault="00000000">
      <w:pPr>
        <w:pStyle w:val="Heading1"/>
      </w:pPr>
      <w: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79"/>
      </w:tblGrid>
      <w:tr w:rsidR="00CD261B" w:rsidTr="00C421C2">
        <w:tc>
          <w:tcPr>
            <w:tcW w:w="2943" w:type="dxa"/>
          </w:tcPr>
          <w:p w:rsidR="00CD261B" w:rsidRDefault="00000000">
            <w:r>
              <w:t>Author's Name</w:t>
            </w:r>
          </w:p>
        </w:tc>
        <w:tc>
          <w:tcPr>
            <w:tcW w:w="5579" w:type="dxa"/>
          </w:tcPr>
          <w:p w:rsidR="00CD261B" w:rsidRDefault="00CD261B"/>
        </w:tc>
      </w:tr>
      <w:tr w:rsidR="00CD261B" w:rsidTr="00C421C2">
        <w:tc>
          <w:tcPr>
            <w:tcW w:w="2943" w:type="dxa"/>
          </w:tcPr>
          <w:p w:rsidR="00CD261B" w:rsidRDefault="00000000">
            <w:r>
              <w:t>Current Post / Role</w:t>
            </w:r>
          </w:p>
        </w:tc>
        <w:tc>
          <w:tcPr>
            <w:tcW w:w="5579" w:type="dxa"/>
          </w:tcPr>
          <w:p w:rsidR="00CD261B" w:rsidRDefault="00CD261B"/>
        </w:tc>
      </w:tr>
      <w:tr w:rsidR="00CD261B" w:rsidTr="00C421C2">
        <w:tc>
          <w:tcPr>
            <w:tcW w:w="2943" w:type="dxa"/>
          </w:tcPr>
          <w:p w:rsidR="00CD261B" w:rsidRDefault="00000000">
            <w:r>
              <w:t>Telephone Number</w:t>
            </w:r>
          </w:p>
        </w:tc>
        <w:tc>
          <w:tcPr>
            <w:tcW w:w="5579" w:type="dxa"/>
          </w:tcPr>
          <w:p w:rsidR="00CD261B" w:rsidRDefault="00CD261B"/>
        </w:tc>
      </w:tr>
      <w:tr w:rsidR="00CD261B" w:rsidTr="00C421C2">
        <w:tc>
          <w:tcPr>
            <w:tcW w:w="2943" w:type="dxa"/>
          </w:tcPr>
          <w:p w:rsidR="00CD261B" w:rsidRDefault="00000000">
            <w:r>
              <w:t>Email Address</w:t>
            </w:r>
          </w:p>
        </w:tc>
        <w:tc>
          <w:tcPr>
            <w:tcW w:w="5579" w:type="dxa"/>
          </w:tcPr>
          <w:p w:rsidR="00CD261B" w:rsidRDefault="00CD261B"/>
        </w:tc>
      </w:tr>
    </w:tbl>
    <w:p w:rsidR="00CD261B" w:rsidRDefault="00CD261B"/>
    <w:p w:rsidR="00CD261B" w:rsidRDefault="00000000">
      <w:pPr>
        <w:pStyle w:val="Heading1"/>
      </w:pPr>
      <w:r>
        <w:t>Presentation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79"/>
      </w:tblGrid>
      <w:tr w:rsidR="00CD261B" w:rsidTr="00C421C2">
        <w:tc>
          <w:tcPr>
            <w:tcW w:w="2943" w:type="dxa"/>
          </w:tcPr>
          <w:p w:rsidR="00CD261B" w:rsidRDefault="00000000">
            <w:r>
              <w:t>Title of Presentation</w:t>
            </w:r>
          </w:p>
        </w:tc>
        <w:tc>
          <w:tcPr>
            <w:tcW w:w="5579" w:type="dxa"/>
          </w:tcPr>
          <w:p w:rsidR="00CD261B" w:rsidRDefault="00CD261B"/>
        </w:tc>
      </w:tr>
      <w:tr w:rsidR="0046112E" w:rsidTr="00C421C2">
        <w:tc>
          <w:tcPr>
            <w:tcW w:w="2943" w:type="dxa"/>
          </w:tcPr>
          <w:p w:rsidR="0046112E" w:rsidRDefault="0046112E">
            <w:r>
              <w:t>Name of Supervisor and Specialty</w:t>
            </w:r>
          </w:p>
        </w:tc>
        <w:tc>
          <w:tcPr>
            <w:tcW w:w="5579" w:type="dxa"/>
          </w:tcPr>
          <w:p w:rsidR="0046112E" w:rsidRDefault="0046112E"/>
        </w:tc>
      </w:tr>
    </w:tbl>
    <w:p w:rsidR="00CD261B" w:rsidRDefault="00CD261B"/>
    <w:p w:rsidR="00CD261B" w:rsidRDefault="00000000">
      <w:pPr>
        <w:pStyle w:val="Heading1"/>
      </w:pPr>
      <w:r>
        <w:t>Research Abstract (Maximum 250 words)</w:t>
      </w:r>
    </w:p>
    <w:p w:rsidR="00C421C2" w:rsidRDefault="00C421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353050" cy="3232150"/>
                <wp:effectExtent l="0" t="0" r="19050" b="19050"/>
                <wp:wrapNone/>
                <wp:docPr id="4594856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23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21C2" w:rsidRPr="003643A6" w:rsidRDefault="00C421C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85pt;width:421.5pt;height:2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" fillcolor="white [3201]" strokeweight=".5pt">
                <v:textbox>
                  <w:txbxContent>
                    <w:p w:rsidR="00C421C2" w:rsidRPr="003643A6" w:rsidRDefault="00C421C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1C2" w:rsidRDefault="00C421C2"/>
    <w:p w:rsidR="00C421C2" w:rsidRDefault="00C421C2"/>
    <w:p w:rsidR="00C421C2" w:rsidRDefault="00C421C2"/>
    <w:p w:rsidR="00C421C2" w:rsidRDefault="00C421C2"/>
    <w:p w:rsidR="00C421C2" w:rsidRDefault="00C421C2"/>
    <w:p w:rsidR="00C421C2" w:rsidRDefault="00C421C2"/>
    <w:p w:rsidR="00DD5C44" w:rsidRDefault="00DD5C44"/>
    <w:p w:rsidR="00DD5C44" w:rsidRDefault="00DD5C44"/>
    <w:p w:rsidR="00DD5C44" w:rsidRDefault="00DD5C44"/>
    <w:p w:rsidR="00DD5C44" w:rsidRDefault="00DD5C44"/>
    <w:p w:rsidR="00CD261B" w:rsidRDefault="00000000">
      <w:r>
        <w:t>Word Count:</w:t>
      </w:r>
    </w:p>
    <w:p w:rsidR="00C421C2" w:rsidRDefault="00C421C2"/>
    <w:p w:rsidR="0046112E" w:rsidRDefault="0046112E"/>
    <w:p w:rsidR="00CD261B" w:rsidRDefault="00000000">
      <w:pPr>
        <w:jc w:val="center"/>
      </w:pPr>
      <w:r>
        <w:t xml:space="preserve">Norwich Medico-Chirurgical Society – </w:t>
      </w:r>
      <w:proofErr w:type="spellStart"/>
      <w:r>
        <w:t>Carlile</w:t>
      </w:r>
      <w:proofErr w:type="spellEnd"/>
      <w:r>
        <w:t xml:space="preserve"> Prize</w:t>
      </w:r>
    </w:p>
    <w:p w:rsidR="00C421C2" w:rsidRDefault="00C421C2">
      <w:pPr>
        <w:jc w:val="center"/>
      </w:pPr>
      <w:r>
        <w:t xml:space="preserve">More information on the history of the </w:t>
      </w:r>
      <w:proofErr w:type="spellStart"/>
      <w:r>
        <w:t>Carlile</w:t>
      </w:r>
      <w:proofErr w:type="spellEnd"/>
      <w:r>
        <w:t xml:space="preserve"> Prize can be found on our website</w:t>
      </w:r>
    </w:p>
    <w:p w:rsidR="00C421C2" w:rsidRPr="00C421C2" w:rsidRDefault="00000000">
      <w:pPr>
        <w:jc w:val="center"/>
        <w:rPr>
          <w:b/>
          <w:bCs/>
        </w:rPr>
      </w:pPr>
      <w:hyperlink r:id="rId9" w:history="1">
        <w:r w:rsidR="00C421C2" w:rsidRPr="00C421C2">
          <w:rPr>
            <w:rStyle w:val="Hyperlink"/>
            <w:b/>
            <w:bCs/>
          </w:rPr>
          <w:t>norwichmedchi.org.uk</w:t>
        </w:r>
      </w:hyperlink>
    </w:p>
    <w:sectPr w:rsidR="00C421C2" w:rsidRPr="00C421C2" w:rsidSect="007C406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6160758">
    <w:abstractNumId w:val="8"/>
  </w:num>
  <w:num w:numId="2" w16cid:durableId="23363214">
    <w:abstractNumId w:val="6"/>
  </w:num>
  <w:num w:numId="3" w16cid:durableId="1350791691">
    <w:abstractNumId w:val="5"/>
  </w:num>
  <w:num w:numId="4" w16cid:durableId="667750033">
    <w:abstractNumId w:val="4"/>
  </w:num>
  <w:num w:numId="5" w16cid:durableId="1143692051">
    <w:abstractNumId w:val="7"/>
  </w:num>
  <w:num w:numId="6" w16cid:durableId="354042368">
    <w:abstractNumId w:val="3"/>
  </w:num>
  <w:num w:numId="7" w16cid:durableId="646398584">
    <w:abstractNumId w:val="2"/>
  </w:num>
  <w:num w:numId="8" w16cid:durableId="644898739">
    <w:abstractNumId w:val="1"/>
  </w:num>
  <w:num w:numId="9" w16cid:durableId="212507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43A6"/>
    <w:rsid w:val="0046112E"/>
    <w:rsid w:val="006404E5"/>
    <w:rsid w:val="006907DF"/>
    <w:rsid w:val="007C406B"/>
    <w:rsid w:val="00A427B8"/>
    <w:rsid w:val="00AA1D8D"/>
    <w:rsid w:val="00B47730"/>
    <w:rsid w:val="00C421C2"/>
    <w:rsid w:val="00CB0664"/>
    <w:rsid w:val="00CD261B"/>
    <w:rsid w:val="00DD5C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14820"/>
  <w14:defaultImageDpi w14:val="300"/>
  <w15:docId w15:val="{57BF4896-9532-524F-AD78-562479AD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421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eenmedchi@gmail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rwichmedchi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England</cp:lastModifiedBy>
  <cp:revision>6</cp:revision>
  <cp:lastPrinted>2026-03-12T12:16:00Z</cp:lastPrinted>
  <dcterms:created xsi:type="dcterms:W3CDTF">2026-03-13T13:22:00Z</dcterms:created>
  <dcterms:modified xsi:type="dcterms:W3CDTF">2026-04-29T13:01:00Z</dcterms:modified>
  <cp:category/>
</cp:coreProperties>
</file>